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北京奥林匹克公园体育产业影响力及指数研究  2008-2015</w:t>
      </w:r>
    </w:p>
    <w:p>
      <w:r>
        <w:rPr>
          <w:rFonts w:ascii="宋体" w:hAnsi="宋体" w:eastAsia="宋体"/>
          <w:sz w:val="24"/>
        </w:rPr>
        <w:t>北京奥林匹克公园管理委员会编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北京奥林匹克公园体育产业影响力及指数研究  2008-2015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北京奥林匹克公园管理委员会编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本书出售、求购地址：https://www.jiaokey.com/book/detail/14155136.html</w:t>
      </w:r>
    </w:p>
    <w:p>
      <w:r>
        <w:t>更多相关图书推荐：https://www.jiaokey.com</w:t>
      </w:r>
    </w:p>
    <w:p>
      <w:r>
        <w:t>北京奥林匹克公园管理委员会编 其他作品：https://www.jiaokey.com/tag/北京奥林匹克公园管理委员会编.html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关键词搜索：https://www.jiaokey.com/tag/北京奥林匹克公园体育产业影响力及指数研究  2008-2015.html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