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活出你的天赋才华  人类图通道开启独一无二的人生</w:t>
      </w:r>
    </w:p>
    <w:p>
      <w:r>
        <w:rPr>
          <w:rFonts w:ascii="宋体" w:hAnsi="宋体" w:eastAsia="宋体"/>
          <w:sz w:val="24"/>
        </w:rPr>
        <w:t>乔宜思（Joyce Huang）著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活出你的天赋才华  人类图通道开启独一无二的人生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乔宜思（Joyce Huang）著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本书出售、求购地址：https://www.jiaokey.com/book/detail/14155158.html</w:t>
      </w:r>
    </w:p>
    <w:p>
      <w:r>
        <w:t>更多相关图书推荐：https://www.jiaokey.com</w:t>
      </w:r>
    </w:p>
    <w:p>
      <w:r>
        <w:t>乔宜思（Joyce Huang）著 其他作品：https://www.jiaokey.com/tag/乔宜思（Joyce Huang）著.html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关键词搜索：https://www.jiaokey.com/tag/活出你的天赋才华  人类图通道开启独一无二的人生.html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