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书名：即兴真实人生  著名剧作家李婴宁推荐</w:t>
      </w:r>
    </w:p>
    <w:p>
      <w:r>
        <w:t>作者：（美）Jo Salas</w:t>
      </w:r>
    </w:p>
    <w:p>
      <w:r>
        <w:t>出版社：武汉:华中科技大学出版社,2017.01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即兴真实人生  著名剧作家李婴宁推荐 评论地址：https://www.jiaokey.com/book/detail/14155175.html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