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书名：中国广告教育三十年研究</w:t>
      </w:r>
    </w:p>
    <w:p>
      <w:r>
        <w:t>作者：闫琰，陈培爱著</w:t>
      </w:r>
    </w:p>
    <w:p>
      <w:r>
        <w:t>出版社：厦门：厦门大学出版社</w:t>
      </w:r>
    </w:p>
    <w:p>
      <w:r>
        <w:t>出版日期：2017.01</w:t>
      </w:r>
    </w:p>
    <w:p>
      <w:r>
        <w:t>总页数：341</w:t>
      </w:r>
    </w:p>
    <w:p>
      <w:r>
        <w:t>更多请访问教客网: www.jiaokey.com</w:t>
      </w:r>
    </w:p>
    <w:p>
      <w:r>
        <w:t>中国广告教育三十年研究 评论地址：https://www.jiaokey.com/book/detail/14155190.html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