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全面建成小康社会的苏州实践与探索</w:t>
      </w:r>
    </w:p>
    <w:p>
      <w:r>
        <w:rPr>
          <w:rFonts w:ascii="宋体" w:hAnsi="宋体" w:eastAsia="宋体"/>
          <w:sz w:val="24"/>
        </w:rPr>
        <w:t>张伟主编；汤艳红，金伟栋副主编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全面建成小康社会的苏州实践与探索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张伟主编；汤艳红，金伟栋副主编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本书出售、求购地址：https://www.jiaokey.com/book/detail/14155201.html</w:t>
      </w:r>
    </w:p>
    <w:p>
      <w:r>
        <w:t>更多相关图书推荐：https://www.jiaokey.com</w:t>
      </w:r>
    </w:p>
    <w:p>
      <w:r>
        <w:t>张伟主编；汤艳红，金伟栋副主编 其他作品：https://www.jiaokey.com/tag/张伟主编；汤艳红，金伟栋副主编.html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关键词搜索：https://www.jiaokey.com/tag/全面建成小康社会的苏州实践与探索.html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