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书名：别给人生设限  你之所以能  是相信能</w:t>
      </w:r>
    </w:p>
    <w:p>
      <w:r>
        <w:t>作者：余宗德编著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总页数：263</w:t>
      </w:r>
    </w:p>
    <w:p>
      <w:r>
        <w:t>更多请访问教客网: www.jiaokey.com</w:t>
      </w:r>
    </w:p>
    <w:p>
      <w:r>
        <w:t>别给人生设限  你之所以能  是相信能 评论地址：https://www.jiaokey.com/book/detail/14155267.html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