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书名：实用医药商务礼仪  供药学类及药品经营与管理、药品服务与管理专业用  第3版</w:t>
      </w:r>
    </w:p>
    <w:p>
      <w:r>
        <w:t>作者：张丽，位汶军主编</w:t>
      </w:r>
    </w:p>
    <w:p>
      <w:r>
        <w:t>出版社：北京:中国医药科技出版社,2017.01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实用医药商务礼仪  供药学类及药品经营与管理、药品服务与管理专业用  第3版 评论地址：https://www.jiaokey.com/book/detail/14155294.html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