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书名：邂逅心想事成的人生</w:t>
      </w:r>
    </w:p>
    <w:p>
      <w:r>
        <w:t>作者：张翔著</w:t>
      </w:r>
    </w:p>
    <w:p>
      <w:r>
        <w:t>出版社：中国财富出版社,2017.01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邂逅心想事成的人生 评论地址：https://www.jiaokey.com/book/detail/14155354.html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