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作者：陈燕清主编</w:t>
      </w:r>
    </w:p>
    <w:p>
      <w:r>
        <w:t>出版社：太原:山西科学技术出版社,2014.01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病毒性肝炎 评论地址：https://www.jiaokey.com/book/detail/14155691.html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