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书名：中国书店藏版古籍丛刊  伤寒总病论  2</w:t>
      </w:r>
    </w:p>
    <w:p>
      <w:r>
        <w:t>作者：（清）&lt;font color=Red&gt;柯&lt;/font&gt;逢时辑</w:t>
      </w:r>
    </w:p>
    <w:p>
      <w:r>
        <w:t>出版社：北京:中国书店,2013.08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中国书店藏版古籍丛刊  伤寒总病论  2 评论地址：https://www.jiaokey.com/book/detail/14155861.html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