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书名：徐中先生百年诞辰纪念文集</w:t>
      </w:r>
    </w:p>
    <w:p>
      <w:r>
        <w:t>作者：天津大学建筑学院编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总页数：214</w:t>
      </w:r>
    </w:p>
    <w:p>
      <w:r>
        <w:t>更多请访问教客网: www.jiaokey.com</w:t>
      </w:r>
    </w:p>
    <w:p>
      <w:r>
        <w:t>徐中先生百年诞辰纪念文集 评论地址：https://www.jiaokey.com/book/detail/14156124.html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