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永不泯灭的文学经典  徐志摩作品精选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6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永不泯灭的文学经典  徐志摩作品精选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本书出售、求购地址：https://www.jiaokey.com/book/detail/14156286.html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武汉：崇文书局 出版图书：https://www.jiaokey.com/tag/武汉：崇文书局.html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