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  森林小路</w:t>
      </w:r>
    </w:p>
    <w:p>
      <w:r>
        <w:t>作者：英国快乐瓢虫出版公司改编；苗辉译</w:t>
      </w:r>
    </w:p>
    <w:p>
      <w:r>
        <w:t>出版社：合肥:安徽少年儿童出版社,2016.11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小猪佩奇  森林小路 评论地址：https://www.jiaokey.com/book/detail/14156663.html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