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书名：户川幸夫动物小说  鲸王</w:t>
      </w:r>
    </w:p>
    <w:p>
      <w:r>
        <w:t>作者：（日）户川幸夫著；（日）石田武雄绘；徐明中译</w:t>
      </w:r>
    </w:p>
    <w:p>
      <w:r>
        <w:t>出版社：长江少年儿童出版社,2017.01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户川幸夫动物小说  鲸王 评论地址：https://www.jiaokey.com/book/detail/14156691.html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