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书名：遇见野兔的那一年</w:t>
      </w:r>
    </w:p>
    <w:p>
      <w:r>
        <w:t>作者：（芬）阿托·帕西林纳（ArtoPaasilinna）著；武忠森译</w:t>
      </w:r>
    </w:p>
    <w:p>
      <w:r>
        <w:t>出版社：中信出版集团</w:t>
      </w:r>
    </w:p>
    <w:p>
      <w:r>
        <w:t>出版日期：2017.02</w:t>
      </w:r>
    </w:p>
    <w:p>
      <w:r>
        <w:t>总页数：226</w:t>
      </w:r>
    </w:p>
    <w:p>
      <w:r>
        <w:t>更多请访问教客网: www.jiaokey.com</w:t>
      </w:r>
    </w:p>
    <w:p>
      <w:r>
        <w:t>遇见野兔的那一年 评论地址：https://www.jiaokey.com/book/detail/14156704.html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