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书名：元气小子  我们是好朋友嘛</w:t>
      </w:r>
    </w:p>
    <w:p>
      <w:r>
        <w:t>作者:（日）楠茂宣文；（日）福田岩绪图；纪鑫译</w:t>
      </w:r>
    </w:p>
    <w:p>
      <w:r>
        <w:t>出版社:青岛:青岛出版社,2016.11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元气小子  我们是好朋友嘛评论地址：https://www.jiaokey.com/book/detail/14156708.html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