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桂文亚阅读小学堂  亲爱的坏猫先生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桂文亚阅读小学堂  亲爱的坏猫先生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本书出售、求购地址：https://www.jiaokey.com/book/detail/14156751.html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关键词搜索：https://www.jiaokey.com/tag/桂文亚阅读小学堂  亲爱的坏猫先生.html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