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书名：给你自己一分钟</w:t>
      </w:r>
    </w:p>
    <w:p>
      <w:r>
        <w:t>作者：斯宾塞·约翰逊著；周晶译</w:t>
      </w:r>
    </w:p>
    <w:p>
      <w:r>
        <w:t>出版社：海口:南海出版公司,2017.01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给你自己一分钟 评论地址：https://www.jiaokey.com/book/detail/14156796.html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