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作者:孙钰玮，赵小菲主编；李丽华，梁丽俊，朝鲁门，于金凤副主编</w:t>
      </w:r>
    </w:p>
    <w:p>
      <w:r>
        <w:t>出版社:北京:中国医药科技出版社,2017.01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儿科学评论地址：https://www.jiaokey.com/book/detail/14156946.html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