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书名：你赢，我陪你君临天下  你输，我陪你东山再起</w:t>
      </w:r>
    </w:p>
    <w:p>
      <w:r>
        <w:t>作者：韦甜甜著</w:t>
      </w:r>
    </w:p>
    <w:p>
      <w:r>
        <w:t>出版社：中国财富出版社,2017.01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你赢，我陪你君临天下  你输，我陪你东山再起 评论地址：https://www.jiaokey.com/book/detail/14156972.html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