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书名：3分钟打动人心的销售心理战</w:t>
      </w:r>
    </w:p>
    <w:p>
      <w:r>
        <w:t>作者：刘瑞军编著</w:t>
      </w:r>
    </w:p>
    <w:p>
      <w:r>
        <w:t>出版社：北京:中国电影出版社,2017.02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3分钟打动人心的销售心理战 评论地址：https://www.jiaokey.com/book/detail/14157051.html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