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机械CAD/CAM软件应用技术  UG NX 8.5</w:t>
      </w:r>
    </w:p>
    <w:p>
      <w:r>
        <w:rPr>
          <w:rFonts w:ascii="宋体" w:hAnsi="宋体" w:eastAsia="宋体"/>
          <w:sz w:val="24"/>
        </w:rPr>
        <w:t>邓俊梅，刘瑞明主编；祁晨宇，尹亮，袁媛，梁立叶副主编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机械CAD/CAM软件应用技术  UG NX 8.5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邓俊梅，刘瑞明主编；祁晨宇，尹亮，袁媛，梁立叶副主编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本书出售、求购地址：https://www.jiaokey.com/book/detail/14157091.html</w:t>
      </w:r>
    </w:p>
    <w:p>
      <w:r>
        <w:t>更多相关图书推荐：https://www.jiaokey.com</w:t>
      </w:r>
    </w:p>
    <w:p>
      <w:r>
        <w:t>邓俊梅，刘瑞明主编；祁晨宇，尹亮，袁媛，梁立叶副主编 其他作品：https://www.jiaokey.com/tag/邓俊梅，刘瑞明主编；祁晨宇，尹亮，袁媛，梁立叶副主编.html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关键词搜索：https://www.jiaokey.com/tag/机械CAD/CAM软件应用技术  UG NX 8.5.html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