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书名：像林徽因一样优雅，像张爱玲一样强大</w:t>
      </w:r>
    </w:p>
    <w:p>
      <w:r>
        <w:t>作者：蔡少惠著</w:t>
      </w:r>
    </w:p>
    <w:p>
      <w:r>
        <w:t>出版社：哈尔滨:哈尔滨出版社,2017.01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像林徽因一样优雅，像张爱玲一样强大 评论地址：https://www.jiaokey.com/book/detail/14157121.html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