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书名：儿童画技法教程  我爱画画</w:t>
      </w:r>
    </w:p>
    <w:p>
      <w:r>
        <w:t>作者：马琳娜著</w:t>
      </w:r>
    </w:p>
    <w:p>
      <w:r>
        <w:t>出版社：北京：中国商务出版社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儿童画技法教程  我爱画画 评论地址：https://www.jiaokey.com/book/detail/14157180.html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