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书名：撕不烂的宝宝书  快乐的胖鼠</w:t>
      </w:r>
    </w:p>
    <w:p>
      <w:r>
        <w:t>作者：田莉等编绘</w:t>
      </w:r>
    </w:p>
    <w:p>
      <w:r>
        <w:t>出版社：北京:科学普及出版社,2012.05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撕不烂的宝宝书  快乐的胖鼠 评论地址：https://www.jiaokey.com/book/detail/14157250.html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