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书名：幼儿益智练习本  20以内应用题运算</w:t>
      </w:r>
    </w:p>
    <w:p>
      <w:r>
        <w:t>作者：崔钟雷主编</w:t>
      </w:r>
    </w:p>
    <w:p>
      <w:r>
        <w:t>出版社：南京：凤凰出版社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幼儿益智练习本  20以内应用题运算 评论地址：https://www.jiaokey.com/book/detail/14157265.html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