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4岁卷</w:t>
      </w:r>
    </w:p>
    <w:p>
      <w:r>
        <w:t>作者：张明义编著</w:t>
      </w:r>
    </w:p>
    <w:p>
      <w:r>
        <w:t>出版社：北京：金盾出版社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看图识字  4岁卷 评论地址：https://www.jiaokey.com/book/detail/14157285.html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