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男生女生不一样</w:t>
      </w:r>
    </w:p>
    <w:p>
      <w:r>
        <w:t>作者：甘葳编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男生女生不一样 评论地址：https://www.jiaokey.com/book/detail/14157294.html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