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书名：幼儿成长童话  嘘，别说话</w:t>
      </w:r>
    </w:p>
    <w:p>
      <w:r>
        <w:t>作者：张丛编</w:t>
      </w:r>
    </w:p>
    <w:p>
      <w:r>
        <w:t>出版社：上海:上海科学普及出版社,2011.07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幼儿成长童话  嘘，别说话 评论地址：https://www.jiaokey.com/book/detail/14157301.html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