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书名：21世纪实用行业英语系列  电力综合英语</w:t>
      </w:r>
    </w:p>
    <w:p>
      <w:r>
        <w:t>作者：苗亚男，庞琛主编；王红娟，周晓文副主编</w:t>
      </w:r>
    </w:p>
    <w:p>
      <w:r>
        <w:t>出版社：上海：复旦大学出版社</w:t>
      </w:r>
    </w:p>
    <w:p>
      <w:r>
        <w:t>出版日期：2015.09</w:t>
      </w:r>
    </w:p>
    <w:p>
      <w:r>
        <w:t>总页数：139</w:t>
      </w:r>
    </w:p>
    <w:p>
      <w:r>
        <w:t>更多请访问教客网: www.jiaokey.com</w:t>
      </w:r>
    </w:p>
    <w:p>
      <w:r>
        <w:t>21世纪实用行业英语系列  电力综合英语 评论地址：https://www.jiaokey.com/book/detail/14157336.html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