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书名：家庭书架  全本古文观止</w:t>
      </w:r>
    </w:p>
    <w:p>
      <w:r>
        <w:t>作者：（清）吴楚材，（清）吴调侯编</w:t>
      </w:r>
    </w:p>
    <w:p>
      <w:r>
        <w:t>出版社：海口:南海出版公司,2013.11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家庭书架  全本古文观止 评论地址：https://www.jiaokey.com/book/detail/14157630.html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