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书名：别让拖延症害了你</w:t>
      </w:r>
    </w:p>
    <w:p>
      <w:r>
        <w:t>作者：杨雄，陈伦珠著</w:t>
      </w:r>
    </w:p>
    <w:p>
      <w:r>
        <w:t>出版社：北京:中国妇女出版社,2017.01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别让拖延症害了你 评论地址：https://www.jiaokey.com/book/detail/14157795.html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