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巴比伦富翁的秘密</w:t>
      </w:r>
    </w:p>
    <w:p>
      <w:r>
        <w:t>作者：（美）乔治·克拉森著；庞建琴译</w:t>
      </w:r>
    </w:p>
    <w:p>
      <w:r>
        <w:t>出版社：石家庄：河北人民出版社</w:t>
      </w:r>
    </w:p>
    <w:p>
      <w:r>
        <w:t>出版日期：2014</w:t>
      </w:r>
    </w:p>
    <w:p>
      <w:r>
        <w:t>总页数：162</w:t>
      </w:r>
    </w:p>
    <w:p>
      <w:r>
        <w:t>更多请访问教客网: www.jiaokey.com</w:t>
      </w:r>
    </w:p>
    <w:p>
      <w:r>
        <w:t>永恒的励志经典系列  巴比伦富翁的秘密 评论地址：https://www.jiaokey.com/book/detail/14157820.html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