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制药工程专业实验</w:t>
      </w:r>
    </w:p>
    <w:p>
      <w:r>
        <w:rPr>
          <w:rFonts w:ascii="宋体" w:hAnsi="宋体" w:eastAsia="宋体"/>
          <w:sz w:val="24"/>
        </w:rPr>
        <w:t>柳文敏主编；陈长中，赵一阳，于林涛副主编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制药工程专业实验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柳文敏主编；陈长中，赵一阳，于林涛副主编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本书出售、求购地址：https://www.jiaokey.com/book/detail/14158024.html</w:t>
      </w:r>
    </w:p>
    <w:p>
      <w:r>
        <w:t>更多相关图书推荐：https://www.jiaokey.com</w:t>
      </w:r>
    </w:p>
    <w:p>
      <w:r>
        <w:t>柳文敏主编；陈长中，赵一阳，于林涛副主编 其他作品：https://www.jiaokey.com/tag/柳文敏主编；陈长中，赵一阳，于林涛副主编.html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关键词搜索：https://www.jiaokey.com/tag/制药工程专业实验.html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