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书名：特种材料的自蔓延高温合成</w:t>
      </w:r>
    </w:p>
    <w:p>
      <w:r>
        <w:t>作者：（俄罗斯）亚历山大·谢苗诺维奇·施登伯格，（格鲁吉亚）格奥尔格·菲尔第南多维奇·塔瓦泽著；舒远杰，倪海勇，金永中译译</w:t>
      </w:r>
    </w:p>
    <w:p>
      <w:r>
        <w:t>出版社：武汉:华中科技大学出版社,2016.12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特种材料的自蔓延高温合成 评论地址：https://www.jiaokey.com/book/detail/14158200.html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