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书名：药性琐谈  本草习性精研笔记</w:t>
      </w:r>
    </w:p>
    <w:p>
      <w:r>
        <w:t>作者：江海涛编著</w:t>
      </w:r>
    </w:p>
    <w:p>
      <w:r>
        <w:t>出版社：北京:中国科学技术出版社,2017.01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药性琐谈  本草习性精研笔记 评论地址：https://www.jiaokey.com/book/detail/14158257.html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