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书名：伤寒研悦</w:t>
      </w:r>
    </w:p>
    <w:p>
      <w:r>
        <w:t>作者：林波著</w:t>
      </w:r>
    </w:p>
    <w:p>
      <w:r>
        <w:t>出版社：上海:上海浦江教育出版社,2014.06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伤寒研悦 评论地址：https://www.jiaokey.com/book/detail/14158587.html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