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书名：领秀基因  中国医院院长管理实战  3</w:t>
      </w:r>
    </w:p>
    <w:p>
      <w:r>
        <w:t>作者：单书健，赵红主编；冯蕾，修金来，刘巍编委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总页数：301</w:t>
      </w:r>
    </w:p>
    <w:p>
      <w:r>
        <w:t>更多请访问教客网: www.jiaokey.com</w:t>
      </w:r>
    </w:p>
    <w:p>
      <w:r>
        <w:t>领秀基因  中国医院院长管理实战  3 评论地址：https://www.jiaokey.com/book/detail/14158608.html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