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书名：乡镇卫生院卫生技术人员培训教材  宫颈癌、乳腺癌检查相关知识和技能</w:t>
      </w:r>
    </w:p>
    <w:p>
      <w:r>
        <w:t>作者：程建平主编</w:t>
      </w:r>
    </w:p>
    <w:p>
      <w:r>
        <w:t>出版社：北京：中医古籍出版社</w:t>
      </w:r>
    </w:p>
    <w:p>
      <w:r>
        <w:t>出版日期：2010.04</w:t>
      </w:r>
    </w:p>
    <w:p>
      <w:r>
        <w:t>总页数：220</w:t>
      </w:r>
    </w:p>
    <w:p>
      <w:r>
        <w:t>更多请访问教客网: www.jiaokey.com</w:t>
      </w:r>
    </w:p>
    <w:p>
      <w:r>
        <w:t>乡镇卫生院卫生技术人员培训教材  宫颈癌、乳腺癌检查相关知识和技能 评论地址：https://www.jiaokey.com/book/detail/14158758.html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