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  8  未羊  校园抓帖版</w:t>
      </w:r>
    </w:p>
    <w:p>
      <w:r>
        <w:t>作者：</w:t>
      </w:r>
    </w:p>
    <w:p>
      <w:r>
        <w:t>出版社：北京:朝花美术出版社,2010.08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狮子王  8  未羊  校园抓帖版 评论地址：https://www.jiaokey.com/book/detail/14158927.html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