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  思考力  1岁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  思考力  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本书出售、求购地址：https://www.jiaokey.com/book/detail/14159042.html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关键词搜索：https://www.jiaokey.com/tag/幼儿智力训练  思考力  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