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下  小班  1</w:t>
      </w:r>
    </w:p>
    <w:p>
      <w:r>
        <w:t>作者：胡中天</w:t>
      </w:r>
    </w:p>
    <w:p>
      <w:r>
        <w:t>出版社：石家庄：河北美术出版社</w:t>
      </w:r>
    </w:p>
    <w:p>
      <w:r>
        <w:t>出版日期：2011.01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下  小班  1 评论地址：https://www.jiaokey.com/book/detail/14159083.html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