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书名：青岛画院专辑  李延智</w:t>
      </w:r>
    </w:p>
    <w:p>
      <w:r>
        <w:t>作者：贾德江著</w:t>
      </w:r>
    </w:p>
    <w:p>
      <w:r>
        <w:t>出版社：北京:北京工艺美术出版社,2010.10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青岛画院专辑  李延智 评论地址：https://www.jiaokey.com/book/detail/14159224.html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