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书名：张立柱写意人物当代名家技法图例经典  第3辑</w:t>
      </w:r>
    </w:p>
    <w:p>
      <w:r>
        <w:t>作者：</w:t>
      </w:r>
    </w:p>
    <w:p>
      <w:r>
        <w:t>出版社：北京：中国工人出版社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张立柱写意人物当代名家技法图例经典  第3辑 评论地址：https://www.jiaokey.com/book/detail/14159271.html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