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书名：张德刚写意花鸟</w:t>
      </w:r>
    </w:p>
    <w:p>
      <w:r>
        <w:t>作者：贾德江主编</w:t>
      </w:r>
    </w:p>
    <w:p>
      <w:r>
        <w:t>出版社：北京：中国工人出版社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张德刚写意花鸟 评论地址：https://www.jiaokey.com/book/detail/14159280.html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