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书名：鼠小弟和鼠小妹</w:t>
      </w:r>
    </w:p>
    <w:p>
      <w:r>
        <w:t>作者：（日）中江嘉男文</w:t>
      </w:r>
    </w:p>
    <w:p>
      <w:r>
        <w:t>出版社：海口:南海出版公司,2010.09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鼠小弟和鼠小妹 评论地址：https://www.jiaokey.com/book/detail/14159360.html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