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书名：鳄鱼哇尼</w:t>
      </w:r>
    </w:p>
    <w:p>
      <w:r>
        <w:t>作者：（英）尤西著；漆仰平译</w:t>
      </w:r>
    </w:p>
    <w:p>
      <w:r>
        <w:t>出版社：贵阳:贵州人民出版社,2007.04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鳄鱼哇尼 评论地址：https://www.jiaokey.com/book/detail/14159387.html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