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书名：三角形涂色简笔画</w:t>
      </w:r>
    </w:p>
    <w:p>
      <w:r>
        <w:t>作者：黄忻编著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三角形涂色简笔画 评论地址：https://www.jiaokey.com/book/detail/14159413.html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