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书名：燃气轮机可靠性维护理论及应用</w:t>
      </w:r>
    </w:p>
    <w:p>
      <w:r>
        <w:t>作者：张会生，周登极编著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总页数：245</w:t>
      </w:r>
    </w:p>
    <w:p>
      <w:r>
        <w:t>更多请访问教客网: www.jiaokey.com</w:t>
      </w:r>
    </w:p>
    <w:p>
      <w:r>
        <w:t>燃气轮机可靠性维护理论及应用 评论地址：https://www.jiaokey.com/book/detail/14159695.html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