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书名：学术论文集  庆祝中国高等航海教育暨大连海运学院校庆八十周年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学术论文集  庆祝中国高等航海教育暨大连海运学院校庆八十周年 评论地址：https://www.jiaokey.com/book/detail/14159887.html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